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海洋动物好有趣  海鳗捉迷藏</w:t>
      </w:r>
    </w:p>
    <w:p>
      <w:r>
        <w:t>作者：卡丽·梅斯特 （Cari Meister），王小可译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  海洋动物好有趣  海鳗捉迷藏 评论地址：https://www.jiaokey.com/book/detail/14064794.html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