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衣服会说话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衣服会说话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本书出售、求购地址：https://www.jiaokey.com/book/detail/14064774.html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衣服会说话.html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