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书名：哇！海洋动物好有趣  海豚找妹妹</w:t>
      </w:r>
    </w:p>
    <w:p>
      <w:r>
        <w:t>作者：（美）卡丽·梅斯特著；（美）斯蒂夫·哈普斯特绘；王小可译</w:t>
      </w:r>
    </w:p>
    <w:p>
      <w:r>
        <w:t>出版社：北京:海洋出版社,2016.08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哇！海洋动物好有趣  海豚找妹妹 评论地址：https://www.jiaokey.com/book/detail/14064763.html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