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趣味科学图画书  有趣的动物故事  不喝水的香香公主</w:t>
      </w:r>
    </w:p>
    <w:p>
      <w:r>
        <w:rPr>
          <w:rFonts w:ascii="宋体" w:hAnsi="宋体" w:eastAsia="宋体"/>
          <w:sz w:val="24"/>
        </w:rPr>
        <w:t>仲夏叶著；梦幻岛文化，冯文绘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趣味科学图画书  有趣的动物故事  不喝水的香香公主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仲夏叶著；梦幻岛文化，冯文绘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本书出售、求购地址：https://www.jiaokey.com/book/detail/14064744.html</w:t>
      </w:r>
    </w:p>
    <w:p>
      <w:r>
        <w:t>更多相关图书推荐：https://www.jiaokey.com</w:t>
      </w:r>
    </w:p>
    <w:p>
      <w:r>
        <w:t>仲夏叶著；梦幻岛文化，冯文绘 其他作品：https://www.jiaokey.com/tag/仲夏叶著；梦幻岛文化，冯文绘.html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关键词搜索：https://www.jiaokey.com/tag/趣味科学图画书  有趣的动物故事  不喝水的香香公主.html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