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  红头发</w:t>
      </w:r>
    </w:p>
    <w:p>
      <w:r>
        <w:rPr>
          <w:rFonts w:ascii="宋体" w:hAnsi="宋体" w:eastAsia="宋体"/>
          <w:sz w:val="24"/>
        </w:rPr>
        <w:t>（奥）克里斯蒂娜·涅斯特林格著；（德）史蒂芬妮·莱西绘；陈琦译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  红头发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（奥）克里斯蒂娜·涅斯特林格著；（德）史蒂芬妮·莱西绘；陈琦译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本书出售、求购地址：https://www.jiaokey.com/book/detail/14064717.html</w:t>
      </w:r>
    </w:p>
    <w:p>
      <w:r>
        <w:t>更多相关图书推荐：https://www.jiaokey.com</w:t>
      </w:r>
    </w:p>
    <w:p>
      <w:r>
        <w:t>（奥）克里斯蒂娜·涅斯特林格著；（德）史蒂芬妮·莱西绘；陈琦译 其他作品：https://www.jiaokey.com/tag/（奥）克里斯蒂娜·涅斯特林格著；（德）史蒂芬妮·莱西绘；陈琦译.html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关键词搜索：https://www.jiaokey.com/tag/飞吧  红头发.html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