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下了课就拍戏  珍藏版</w:t>
      </w:r>
    </w:p>
    <w:p>
      <w:r>
        <w:rPr>
          <w:rFonts w:ascii="宋体" w:hAnsi="宋体" w:eastAsia="宋体"/>
          <w:sz w:val="24"/>
        </w:rPr>
        <w:t>单瑛琪，汪奕蒙著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下了课就拍戏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单瑛琪，汪奕蒙著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本书出售、求购地址：https://www.jiaokey.com/book/detail/14064706.html</w:t>
      </w:r>
    </w:p>
    <w:p>
      <w:r>
        <w:t>更多相关图书推荐：https://www.jiaokey.com</w:t>
      </w:r>
    </w:p>
    <w:p>
      <w:r>
        <w:t>单瑛琪，汪奕蒙著 其他作品：https://www.jiaokey.com/tag/单瑛琪，汪奕蒙著.html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关键词搜索：https://www.jiaokey.com/tag/我的第一本日记  下了课就拍戏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