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阳光姐姐酷小说  同学录也疯狂  搞怪高手</w:t>
      </w:r>
    </w:p>
    <w:p>
      <w:r>
        <w:rPr>
          <w:rFonts w:ascii="宋体" w:hAnsi="宋体" w:eastAsia="宋体"/>
          <w:sz w:val="24"/>
        </w:rPr>
        <w:t>伍美珍主编；胡怡莹，黄欣卉，林婧雨等著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阳光姐姐酷小说  同学录也疯狂  搞怪高手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伍美珍主编；胡怡莹，黄欣卉，林婧雨等著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本书出售、求购地址：https://www.jiaokey.com/book/detail/14064679.html</w:t>
      </w:r>
    </w:p>
    <w:p>
      <w:r>
        <w:t>更多相关图书推荐：https://www.jiaokey.com</w:t>
      </w:r>
    </w:p>
    <w:p>
      <w:r>
        <w:t>伍美珍主编；胡怡莹，黄欣卉，林婧雨等著 其他作品：https://www.jiaokey.com/tag/伍美珍主编；胡怡莹，黄欣卉，林婧雨等著.html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关键词搜索：https://www.jiaokey.com/tag/阳光姐姐酷小说  同学录也疯狂  搞怪高手.html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