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营救橡果男孩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营救橡果男孩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本书出售、求购地址：https://www.jiaokey.com/book/detail/14064674.html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营救橡果男孩.html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