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蓝伯伯的新船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蓝伯伯的新船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本书出售、求购地址：https://www.jiaokey.com/book/detail/14064671.html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蓝伯伯的新船.html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