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寄自床底的信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寄自床底的信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本书出售、求购地址：https://www.jiaokey.com/book/detail/14064661.html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关键词搜索：https://www.jiaokey.com/tag/小巴掌童话  寄自床底的信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