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全球经典芭比公主故事  完美的礼物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全球经典芭比公主故事  完美的礼物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本书出售、求购地址：https://www.jiaokey.com/book/detail/14064654.html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关键词搜索：https://www.jiaokey.com/tag/全球经典芭比公主故事  完美的礼物.html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