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摩空教室之原梦少女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摩空教室之原梦少女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本书出售、求购地址：https://www.jiaokey.com/book/detail/14064651.html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关键词搜索：https://www.jiaokey.com/tag/摩空教室之原梦少女.html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