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主题公园系列  祝你梦想成真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主题公园系列  祝你梦想成真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本书出售、求购地址：https://www.jiaokey.com/book/detail/14064649.html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  主题公园系列  祝你梦想成真.html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