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如果世界重新开始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如果世界重新开始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本书出售、求购地址：https://www.jiaokey.com/book/detail/14064648.html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关键词搜索：https://www.jiaokey.com/tag/如果世界重新开始.html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