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蜗牛成长树  家的小奥秘52则  有声版</w:t>
      </w:r>
    </w:p>
    <w:p>
      <w:r>
        <w:rPr>
          <w:rFonts w:ascii="宋体" w:hAnsi="宋体" w:eastAsia="宋体"/>
          <w:sz w:val="24"/>
        </w:rPr>
        <w:t>蜗牛房子主编；念白编文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蜗牛成长树  家的小奥秘52则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蜗牛房子主编；念白编文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本书出售、求购地址：https://www.jiaokey.com/book/detail/14064647.html</w:t>
      </w:r>
    </w:p>
    <w:p>
      <w:r>
        <w:t>更多相关图书推荐：https://www.jiaokey.com</w:t>
      </w:r>
    </w:p>
    <w:p>
      <w:r>
        <w:t>蜗牛房子主编；念白编文 其他作品：https://www.jiaokey.com/tag/蜗牛房子主编；念白编文.html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关键词搜索：https://www.jiaokey.com/tag/蜗牛成长树  家的小奥秘52则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