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像我们一样疯狂  美式心理疾病的全球化</w:t>
      </w:r>
    </w:p>
    <w:p>
      <w:r>
        <w:rPr>
          <w:rFonts w:ascii="宋体" w:hAnsi="宋体" w:eastAsia="宋体"/>
          <w:sz w:val="24"/>
        </w:rPr>
        <w:t>（美）伊森·沃特斯著；黄晓楠译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像我们一样疯狂  美式心理疾病的全球化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（美）伊森·沃特斯著；黄晓楠译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本书出售、求购地址：https://www.jiaokey.com/book/detail/14064635.html</w:t>
      </w:r>
    </w:p>
    <w:p>
      <w:r>
        <w:t>更多相关图书推荐：https://www.jiaokey.com</w:t>
      </w:r>
    </w:p>
    <w:p>
      <w:r>
        <w:t>（美）伊森·沃特斯著；黄晓楠译 其他作品：https://www.jiaokey.com/tag/（美）伊森·沃特斯著；黄晓楠译.html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关键词搜索：https://www.jiaokey.com/tag/像我们一样疯狂  美式心理疾病的全球化.html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