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书名：有想除掉的东西</w:t>
      </w:r>
    </w:p>
    <w:p>
      <w:r>
        <w:t>作者：（韩）Hye-EunSHIN著；（韩）Sun-SookKIM绘；安莹译</w:t>
      </w:r>
    </w:p>
    <w:p>
      <w:r>
        <w:t>出版社：长春:长春出版社,2011.01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有想除掉的东西 评论地址：https://www.jiaokey.com/book/detail/14064624.html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