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书名：慢养  教育孩子不能急</w:t>
      </w:r>
    </w:p>
    <w:p>
      <w:r>
        <w:t>作者：胡丽英编著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慢养  教育孩子不能急 评论地址：https://www.jiaokey.com/book/detail/14064617.html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