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一根香蕉掉下来</w:t>
      </w:r>
    </w:p>
    <w:p>
      <w:r>
        <w:rPr>
          <w:rFonts w:ascii="宋体" w:hAnsi="宋体" w:eastAsia="宋体"/>
          <w:sz w:val="24"/>
        </w:rPr>
        <w:t>高畠那生著绘；王维幸译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一根香蕉掉下来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高畠那生著绘；王维幸译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长江少年儿童出版社；长江出版传媒出版社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本书出售、求购地址：https://www.jiaokey.com/book/detail/14064610.html</w:t>
      </w:r>
    </w:p>
    <w:p>
      <w:r>
        <w:t>更多相关图书推荐：https://www.jiaokey.com</w:t>
      </w:r>
    </w:p>
    <w:p>
      <w:r>
        <w:t>高畠那生著绘；王维幸译 其他作品：https://www.jiaokey.com/tag/高畠那生著绘；王维幸译.html</w:t>
      </w:r>
    </w:p>
    <w:p>
      <w:r>
        <w:t>长江少年儿童出版社；长江出版传媒出版社 出版图书：https://www.jiaokey.com/tag/长江少年儿童出版社；长江出版传媒出版社.html</w:t>
      </w:r>
    </w:p>
    <w:p>
      <w:r>
        <w:t>关键词搜索：https://www.jiaokey.com/tag/一根香蕉掉下来.html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