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小托不想去上学</w:t>
      </w:r>
    </w:p>
    <w:p>
      <w:r>
        <w:rPr>
          <w:rFonts w:ascii="宋体" w:hAnsi="宋体" w:eastAsia="宋体"/>
          <w:sz w:val="24"/>
        </w:rPr>
        <w:t>（法）玛格丽特·杜拉斯著；（法）卡蒂·库普里绘；魏舒译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小托不想去上学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（法）玛格丽特·杜拉斯著；（法）卡蒂·库普里绘；魏舒译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本书出售、求购地址：https://www.jiaokey.com/book/detail/14064609.html</w:t>
      </w:r>
    </w:p>
    <w:p>
      <w:r>
        <w:t>更多相关图书推荐：https://www.jiaokey.com</w:t>
      </w:r>
    </w:p>
    <w:p>
      <w:r>
        <w:t>（法）玛格丽特·杜拉斯著；（法）卡蒂·库普里绘；魏舒译 其他作品：https://www.jiaokey.com/tag/（法）玛格丽特·杜拉斯著；（法）卡蒂·库普里绘；魏舒译.html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关键词搜索：https://www.jiaokey.com/tag/小托不想去上学.html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