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书名：真语文书系  这个时代需要真语文</w:t>
      </w:r>
    </w:p>
    <w:p>
      <w:r>
        <w:t>作者：语言文字报刊汇编</w:t>
      </w:r>
    </w:p>
    <w:p>
      <w:r>
        <w:t>出版社：北京:语文出版社,2015.10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真语文书系  这个时代需要真语文 评论地址：https://www.jiaokey.com/book/detail/14064603.html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