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你把水桶加满了吗？  给孩子的幸福人生指南</w:t>
      </w:r>
    </w:p>
    <w:p>
      <w:r>
        <w:rPr>
          <w:rFonts w:ascii="宋体" w:hAnsi="宋体" w:eastAsia="宋体"/>
          <w:sz w:val="24"/>
        </w:rPr>
        <w:t>（美）卡萝尔·麦克劳德文；（美）大卫·梅辛图；张宏武译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你把水桶加满了吗？  给孩子的幸福人生指南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（美）卡萝尔·麦克劳德文；（美）大卫·梅辛图；张宏武译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本书出售、求购地址：https://www.jiaokey.com/book/detail/14064565.html</w:t>
      </w:r>
    </w:p>
    <w:p>
      <w:r>
        <w:t>更多相关图书推荐：https://www.jiaokey.com</w:t>
      </w:r>
    </w:p>
    <w:p>
      <w:r>
        <w:t>（美）卡萝尔·麦克劳德文；（美）大卫·梅辛图；张宏武译 其他作品：https://www.jiaokey.com/tag/（美）卡萝尔·麦克劳德文；（美）大卫·梅辛图；张宏武译.html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关键词搜索：https://www.jiaokey.com/tag/你把水桶加满了吗？  给孩子的幸福人生指南.html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