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好妈妈们讲故事  幸福的四叶草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6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好妈妈们讲故事  幸福的四叶草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本书出售、求购地址：https://www.jiaokey.com/book/detail/14064551.html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