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  虎口下的中华帝国  上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  虎口下的中华帝国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本书出售、求购地址：https://www.jiaokey.com/book/detail/14064547.html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关键词搜索：https://www.jiaokey.com/tag/1901  虎口下的中华帝国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