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PPT动画传奇  解密专业演示动画特效  典藏版</w:t>
      </w:r>
    </w:p>
    <w:p>
      <w:r>
        <w:rPr>
          <w:rFonts w:ascii="宋体" w:hAnsi="宋体" w:eastAsia="宋体"/>
          <w:sz w:val="24"/>
        </w:rPr>
        <w:t>陈魁著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PPT动画传奇  解密专业演示动画特效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本书出售、求购地址：https://www.jiaokey.com/book/detail/14064494.html</w:t>
      </w:r>
    </w:p>
    <w:p>
      <w:r>
        <w:t>更多相关图书推荐：https://www.jiaokey.com</w:t>
      </w:r>
    </w:p>
    <w:p>
      <w:r>
        <w:t>陈魁著 其他作品：https://www.jiaokey.com/tag/陈魁著.html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关键词搜索：https://www.jiaokey.com/tag/PPT动画传奇  解密专业演示动画特效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