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书名：怎么做  DIY!  不一样的生活百</w:t>
      </w:r>
    </w:p>
    <w:p>
      <w:r>
        <w:t>作者：（美）德里克法格斯特，（美）劳伦史密斯著；李旭大译</w:t>
      </w:r>
    </w:p>
    <w:p>
      <w:r>
        <w:t>出版社：杭州：浙江科学技术出版社</w:t>
      </w:r>
    </w:p>
    <w:p>
      <w:r>
        <w:t>出版日期：2016.08</w:t>
      </w:r>
    </w:p>
    <w:p>
      <w:r>
        <w:t>总页数：311</w:t>
      </w:r>
    </w:p>
    <w:p>
      <w:r>
        <w:t>更多请访问教客网: www.jiaokey.com</w:t>
      </w:r>
    </w:p>
    <w:p>
      <w:r>
        <w:t>怎么做  DIY!  不一样的生活百 评论地址：https://www.jiaokey.com/book/detail/14064485.html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