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书名：六桂发祥地竹啸庄</w:t>
      </w:r>
    </w:p>
    <w:p>
      <w:r>
        <w:t>作者：京兆翁祖祠理事会编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六桂发祥地竹啸庄 评论地址：https://www.jiaokey.com/book/detail/14064478.html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