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书名：大历史  虚无与万物之间</w:t>
      </w:r>
    </w:p>
    <w:p>
      <w:r>
        <w:t>作者：（美）大卫·克里斯蒂安，辛西娅·斯托克斯·布朗·克雷格·本杰明著；刘耀辉译</w:t>
      </w:r>
    </w:p>
    <w:p>
      <w:r>
        <w:t>出版社：</w:t>
      </w:r>
    </w:p>
    <w:p>
      <w:r>
        <w:t>出版日期：2016.08</w:t>
      </w:r>
    </w:p>
    <w:p>
      <w:r>
        <w:t>总页数：454</w:t>
      </w:r>
    </w:p>
    <w:p>
      <w:r>
        <w:t>更多请访问教客网: www.jiaokey.com</w:t>
      </w:r>
    </w:p>
    <w:p>
      <w:r>
        <w:t>大历史  虚无与万物之间 评论地址：https://www.jiaokey.com/book/detail/14064468.html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