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书名：《生活大爆炸》里的科学</w:t>
      </w:r>
    </w:p>
    <w:p>
      <w:r>
        <w:t>作者：（美）戴夫·佐贝尔著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《生活大爆炸》里的科学 评论地址：https://www.jiaokey.com/book/detail/14064462.html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