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Ionic实战  基于AngularJS的移动混合应用开发</w:t>
      </w:r>
    </w:p>
    <w:p>
      <w:r>
        <w:rPr>
          <w:rFonts w:ascii="宋体" w:hAnsi="宋体" w:eastAsia="宋体"/>
          <w:sz w:val="24"/>
        </w:rPr>
        <w:t>（美）杰里米威尔肯斯（JeremyWilken）；奇舞团译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Ionic实战  基于AngularJS的移动混合应用开发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（美）杰里米威尔肯斯（JeremyWilken）；奇舞团译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本书出售、求购地址：https://www.jiaokey.com/book/detail/14064457.html</w:t>
      </w:r>
    </w:p>
    <w:p>
      <w:r>
        <w:t>更多相关图书推荐：https://www.jiaokey.com</w:t>
      </w:r>
    </w:p>
    <w:p>
      <w:r>
        <w:t>（美）杰里米威尔肯斯（JeremyWilken）；奇舞团译 其他作品：https://www.jiaokey.com/tag/（美）杰里米威尔肯斯（JeremyWilken）；奇舞团译.html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关键词搜索：https://www.jiaokey.com/tag/Ionic实战  基于AngularJS的移动混合应用开发.html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