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微分方程数值分析基础教程=A FIST COURSE IN THE NUMERICAL ANALYSIS OF DIFFERENTIAL EQUATIONS</w:t>
      </w:r>
    </w:p>
    <w:p>
      <w:r>
        <w:rPr>
          <w:rFonts w:ascii="宋体" w:hAnsi="宋体" w:eastAsia="宋体"/>
          <w:sz w:val="24"/>
        </w:rPr>
        <w:t>ARIEH LSERLES著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微分方程数值分析基础教程=A FIST COURSE IN THE NUMERICAL ANALYSIS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LSERLES著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本书出售、求购地址：https://www.jiaokey.com/book/detail/14064447.html</w:t>
      </w:r>
    </w:p>
    <w:p>
      <w:r>
        <w:t>更多相关图书推荐：https://www.jiaokey.com</w:t>
      </w:r>
    </w:p>
    <w:p>
      <w:r>
        <w:t>ARIEH LSERLES著 其他作品：https://www.jiaokey.com/tag/ARIEH LSERLES著.html</w:t>
      </w:r>
    </w:p>
    <w:p>
      <w:r>
        <w:t>关键词搜索：https://www.jiaokey.com/tag/微分方程数值分析基础教程=A FIST COURSE IN THE NUMERICAL ANALYSIS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