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书名：七姓联宗史志</w:t>
      </w:r>
    </w:p>
    <w:p>
      <w:r>
        <w:t>作者：吴张周柯蔡曾曹历史研究会编</w:t>
      </w:r>
    </w:p>
    <w:p>
      <w:r>
        <w:t>出版社：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七姓联宗史志 评论地址：https://www.jiaokey.com/book/detail/14064436.html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