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书名：莆田史话</w:t>
      </w:r>
    </w:p>
    <w:p>
      <w:r>
        <w:t>作者：蔡庆发主编；中共莆田县委宣传部编</w:t>
      </w:r>
    </w:p>
    <w:p>
      <w:r>
        <w:t>出版社：福州:福建人民出版社,2000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莆田史话 评论地址：https://www.jiaokey.com/book/detail/14064409.html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