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交易择时技术分析  RSI、波浪理论、斐波纳契预测及复合指标的综合运用</w:t>
      </w:r>
    </w:p>
    <w:p>
      <w:r>
        <w:rPr>
          <w:rFonts w:ascii="宋体" w:hAnsi="宋体" w:eastAsia="宋体"/>
          <w:sz w:val="24"/>
        </w:rPr>
        <w:t>（美）康斯坦丝·M.布朗著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交易择时技术分析  RSI、波浪理论、斐波纳契预测及复合指标的综合运用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（美）康斯坦丝·M.布朗著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本书出售、求购地址：https://www.jiaokey.com/book/detail/14064371.html</w:t>
      </w:r>
    </w:p>
    <w:p>
      <w:r>
        <w:t>更多相关图书推荐：https://www.jiaokey.com</w:t>
      </w:r>
    </w:p>
    <w:p>
      <w:r>
        <w:t>（美）康斯坦丝·M.布朗著 其他作品：https://www.jiaokey.com/tag/（美）康斯坦丝·M.布朗著.html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关键词搜索：https://www.jiaokey.com/tag/交易择时技术分析  RSI、波浪理论、斐波纳契预测及复合指标的综合运用.html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