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书名：流程绩效实战</w:t>
      </w:r>
    </w:p>
    <w:p>
      <w:r>
        <w:t>作者：（美）吉尔里·A.拉姆勒著；杜颖，王翔译</w:t>
      </w:r>
    </w:p>
    <w:p>
      <w:r>
        <w:t>出版社：北京:东方出版社,2016.08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流程绩效实战 评论地址：https://www.jiaokey.com/book/detail/14064330.html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