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环境微生物学实验与题解</w:t>
      </w:r>
    </w:p>
    <w:p>
      <w:r>
        <w:rPr>
          <w:rFonts w:ascii="宋体" w:hAnsi="宋体" w:eastAsia="宋体"/>
          <w:sz w:val="24"/>
        </w:rPr>
        <w:t>陶雪琴，肖相政，郭琇，童英林主编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环境微生物学实验与题解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陶雪琴，肖相政，郭琇，童英林主编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本书出售、求购地址：https://www.jiaokey.com/book/detail/14064326.html</w:t>
      </w:r>
    </w:p>
    <w:p>
      <w:r>
        <w:t>更多相关图书推荐：https://www.jiaokey.com</w:t>
      </w:r>
    </w:p>
    <w:p>
      <w:r>
        <w:t>陶雪琴，肖相政，郭琇，童英林主编 其他作品：https://www.jiaokey.com/tag/陶雪琴，肖相政，郭琇，童英林主编.html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关键词搜索：https://www.jiaokey.com/tag/环境微生物学实验与题解.html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