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泛读教程  1</w:t>
      </w:r>
    </w:p>
    <w:p>
      <w:r>
        <w:t>作者：肖辉，易来宾主编；李金荣，范丽群，张智雄，杨元副主编；段慧，温金海，郑洪举，张建红参编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总页数：121</w:t>
      </w:r>
    </w:p>
    <w:p>
      <w:r>
        <w:t>更多请访问教客网: www.jiaokey.com</w:t>
      </w:r>
    </w:p>
    <w:p>
      <w:r>
        <w:t>新起航大学英语  泛读教程  1 评论地址：https://www.jiaokey.com/book/detail/14064319.html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