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全脑思维训练丛书  哈佛经典图形游戏</w:t>
      </w:r>
    </w:p>
    <w:p>
      <w:r>
        <w:rPr>
          <w:rFonts w:ascii="宋体" w:hAnsi="宋体" w:eastAsia="宋体"/>
          <w:sz w:val="24"/>
        </w:rPr>
        <w:t>江乐兴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全脑思维训练丛书  哈佛经典图形游戏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江乐兴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本书出售、求购地址：https://www.jiaokey.com/book/detail/14064310.html</w:t>
      </w:r>
    </w:p>
    <w:p>
      <w:r>
        <w:t>更多相关图书推荐：https://www.jiaokey.com</w:t>
      </w:r>
    </w:p>
    <w:p>
      <w:r>
        <w:t>江乐兴 其他作品：https://www.jiaokey.com/tag/江乐兴.html</w:t>
      </w:r>
    </w:p>
    <w:p>
      <w:r>
        <w:t>北京：朝华出版社 出版图书：https://www.jiaokey.com/tag/北京：朝华出版社.html</w:t>
      </w:r>
    </w:p>
    <w:p>
      <w:r>
        <w:t>关键词搜索：https://www.jiaokey.com/tag/全脑思维训练丛书  哈佛经典图形游戏.html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