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塞上奇缘  古堡篇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塞上奇缘  古堡篇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本书出售、求购地址：https://www.jiaokey.com/book/detail/14064303.html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关键词搜索：https://www.jiaokey.com/tag/塞上奇缘  古堡篇.html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