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物质深处  粒子物理学的摄人之美</w:t>
      </w:r>
    </w:p>
    <w:p>
      <w:r>
        <w:rPr>
          <w:rFonts w:ascii="宋体" w:hAnsi="宋体" w:eastAsia="宋体"/>
          <w:sz w:val="24"/>
        </w:rPr>
        <w:t>（美）布鲁斯A.舒姆（Bruce A.Schumm）著；潘士先译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物质深处  粒子物理学的摄人之美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（美）布鲁斯A.舒姆（Bruce A.Schumm）著；潘士先译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本书出售、求购地址：https://www.jiaokey.com/book/detail/14064295.html</w:t>
      </w:r>
    </w:p>
    <w:p>
      <w:r>
        <w:t>更多相关图书推荐：https://www.jiaokey.com</w:t>
      </w:r>
    </w:p>
    <w:p>
      <w:r>
        <w:t>（美）布鲁斯A.舒姆（Bruce A.Schumm）著；潘士先译 其他作品：https://www.jiaokey.com/tag/（美）布鲁斯A.舒姆（Bruce A.Schumm）著；潘士先译.html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关键词搜索：https://www.jiaokey.com/tag/物质深处  粒子物理学的摄人之美.html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