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存见古琴指法谱字辑览  第14册</w:t>
      </w:r>
    </w:p>
    <w:p>
      <w:r>
        <w:rPr>
          <w:rFonts w:ascii="宋体" w:hAnsi="宋体" w:eastAsia="宋体"/>
          <w:sz w:val="24"/>
        </w:rPr>
        <w:t>李卓西编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存见古琴指法谱字辑览  第14册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李卓西编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中国音乐研究所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本书出售、求购地址：https://www.jiaokey.com/book/detail/14064014.html</w:t>
      </w:r>
    </w:p>
    <w:p>
      <w:r>
        <w:t>更多相关图书推荐：https://www.jiaokey.com</w:t>
      </w:r>
    </w:p>
    <w:p>
      <w:r>
        <w:t>李卓西编 其他作品：https://www.jiaokey.com/tag/李卓西编.html</w:t>
      </w:r>
    </w:p>
    <w:p>
      <w:r>
        <w:t>中国音乐研究所 出版图书：https://www.jiaokey.com/tag/中国音乐研究所.html</w:t>
      </w:r>
    </w:p>
    <w:p>
      <w:r>
        <w:t>关键词搜索：https://www.jiaokey.com/tag/存见古琴指法谱字辑览  第14册.html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