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书名：吴硕贤文集</w:t>
      </w:r>
    </w:p>
    <w:p>
      <w:r>
        <w:t>作者：广东省土木建筑学会编</w:t>
      </w:r>
    </w:p>
    <w:p>
      <w:r>
        <w:t>出版社：广州:华南理工大学出版社,2016.03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吴硕贤文集 评论地址：https://www.jiaokey.com/book/detail/14063952.html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