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书名：周读书系  别逗了，费曼先生</w:t>
      </w:r>
    </w:p>
    <w:p>
      <w:r>
        <w:t>作者：（美）费曼，（美）莱顿著</w:t>
      </w:r>
    </w:p>
    <w:p>
      <w:r>
        <w:t>出版社：长沙:湖南科学技术出版社,2016.01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周读书系  别逗了，费曼先生 评论地址：https://www.jiaokey.com/book/detail/14063949.html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