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北京地铁盾构隧道设计与施工技术</w:t>
      </w:r>
    </w:p>
    <w:p>
      <w:r>
        <w:rPr>
          <w:rFonts w:ascii="宋体" w:hAnsi="宋体" w:eastAsia="宋体"/>
          <w:sz w:val="24"/>
        </w:rPr>
        <w:t>杨秀仁，刘国琦，杜文库，华东，黄美群著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北京地铁盾构隧道设计与施工技术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杨秀仁，刘国琦，杜文库，华东，黄美群著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本书出售、求购地址：https://www.jiaokey.com/book/detail/14063945.html</w:t>
      </w:r>
    </w:p>
    <w:p>
      <w:r>
        <w:t>更多相关图书推荐：https://www.jiaokey.com</w:t>
      </w:r>
    </w:p>
    <w:p>
      <w:r>
        <w:t>杨秀仁，刘国琦，杜文库，华东，黄美群著 其他作品：https://www.jiaokey.com/tag/杨秀仁，刘国琦，杜文库，华东，黄美群著.html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关键词搜索：https://www.jiaokey.com/tag/北京地铁盾构隧道设计与施工技术.html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