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煤岩剪切细观开裂演化及其特征量化研究</w:t>
      </w:r>
    </w:p>
    <w:p>
      <w:r>
        <w:rPr>
          <w:rFonts w:ascii="宋体" w:hAnsi="宋体" w:eastAsia="宋体"/>
          <w:sz w:val="24"/>
        </w:rPr>
        <w:t>许江，程立朝，彭守建，刘义鑫著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煤岩剪切细观开裂演化及其特征量化研究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许江，程立朝，彭守建，刘义鑫著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本书出售、求购地址：https://www.jiaokey.com/book/detail/14063940.html</w:t>
      </w:r>
    </w:p>
    <w:p>
      <w:r>
        <w:t>更多相关图书推荐：https://www.jiaokey.com</w:t>
      </w:r>
    </w:p>
    <w:p>
      <w:r>
        <w:t>许江，程立朝，彭守建，刘义鑫著 其他作品：https://www.jiaokey.com/tag/许江，程立朝，彭守建，刘义鑫著.html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关键词搜索：https://www.jiaokey.com/tag/煤岩剪切细观开裂演化及其特征量化研究.html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