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实用天线手册  第5版</w:t>
      </w:r>
    </w:p>
    <w:p>
      <w:r>
        <w:rPr>
          <w:rFonts w:ascii="宋体" w:hAnsi="宋体" w:eastAsia="宋体"/>
          <w:sz w:val="24"/>
        </w:rPr>
        <w:t>（美）JOSEPHJ.CARR，GEORGEW.HIPPISLEY著；刘佳琪，张生俊，王明亮等译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实用天线手册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（美）JOSEPHJ.CARR，GEORGEW.HIPPISLEY著；刘佳琪，张生俊，王明亮等译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本书出售、求购地址：https://www.jiaokey.com/book/detail/14063906.html</w:t>
      </w:r>
    </w:p>
    <w:p>
      <w:r>
        <w:t>更多相关图书推荐：https://www.jiaokey.com</w:t>
      </w:r>
    </w:p>
    <w:p>
      <w:r>
        <w:t>（美）JOSEPHJ.CARR，GEORGEW.HIPPISLEY著；刘佳琪，张生俊，王明亮等译 其他作品：https://www.jiaokey.com/tag/（美）JOSEPHJ.CARR，GEORGEW.HIPPISLEY著；刘佳琪，张生俊，王明亮等译.html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关键词搜索：https://www.jiaokey.com/tag/实用天线手册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