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阿萨巴斯卡油砂矿中沥青开采原理及实践  卷1  理论基础</w:t>
      </w:r>
    </w:p>
    <w:p>
      <w:r>
        <w:rPr>
          <w:rFonts w:ascii="宋体" w:hAnsi="宋体" w:eastAsia="宋体"/>
          <w:sz w:val="24"/>
        </w:rPr>
        <w:t>（加）Jacob H.Masliyah，（加）Jan Czarnecki，（加）Zhenghe Xu著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阿萨巴斯卡油砂矿中沥青开采原理及实践  卷1  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（加）Jacob H.Masliyah，（加）Jan Czarnecki，（加）Zhenghe Xu著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本书出售、求购地址：https://www.jiaokey.com/book/detail/14063895.html</w:t>
      </w:r>
    </w:p>
    <w:p>
      <w:r>
        <w:t>更多相关图书推荐：https://www.jiaokey.com</w:t>
      </w:r>
    </w:p>
    <w:p>
      <w:r>
        <w:t>（加）Jacob H.Masliyah，（加）Jan Czarnecki，（加）Zhenghe Xu著 其他作品：https://www.jiaokey.com/tag/（加）Jacob H.Masliyah，（加）Jan Czarnecki，（加）Zhenghe Xu著.html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关键词搜索：https://www.jiaokey.com/tag/阿萨巴斯卡油砂矿中沥青开采原理及实践  卷1  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