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现代指挥技法教程  下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现代指挥技法教程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本书出售、求购地址：https://www.jiaokey.com/book/detail/14063880.html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关键词搜索：https://www.jiaokey.com/tag/现代指挥技法教程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