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城市轨道交通综合联调组织与实践</w:t>
      </w:r>
    </w:p>
    <w:p>
      <w:r>
        <w:rPr>
          <w:rFonts w:ascii="宋体" w:hAnsi="宋体" w:eastAsia="宋体"/>
          <w:sz w:val="24"/>
        </w:rPr>
        <w:t>沈卫平，崔学忠主编；章扬，杨远舟，陈辉，贾文峥副主编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城市轨道交通综合联调组织与实践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沈卫平，崔学忠主编；章扬，杨远舟，陈辉，贾文峥副主编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本书出售、求购地址：https://www.jiaokey.com/book/detail/14063871.html</w:t>
      </w:r>
    </w:p>
    <w:p>
      <w:r>
        <w:t>更多相关图书推荐：https://www.jiaokey.com</w:t>
      </w:r>
    </w:p>
    <w:p>
      <w:r>
        <w:t>沈卫平，崔学忠主编；章扬，杨远舟，陈辉，贾文峥副主编 其他作品：https://www.jiaokey.com/tag/沈卫平，崔学忠主编；章扬，杨远舟，陈辉，贾文峥副主编.html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关键词搜索：https://www.jiaokey.com/tag/城市轨道交通综合联调组织与实践.html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