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美国联邦资助公路的发展与监管制度研究</w:t>
      </w:r>
    </w:p>
    <w:p>
      <w:r>
        <w:rPr>
          <w:rFonts w:ascii="宋体" w:hAnsi="宋体" w:eastAsia="宋体"/>
          <w:sz w:val="24"/>
        </w:rPr>
        <w:t>杨建平，田春林主编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美国联邦资助公路的发展与监管制度研究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杨建平，田春林主编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本书出售、求购地址：https://www.jiaokey.com/book/detail/14063870.html</w:t>
      </w:r>
    </w:p>
    <w:p>
      <w:r>
        <w:t>更多相关图书推荐：https://www.jiaokey.com</w:t>
      </w:r>
    </w:p>
    <w:p>
      <w:r>
        <w:t>杨建平，田春林主编 其他作品：https://www.jiaokey.com/tag/杨建平，田春林主编.html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关键词搜索：https://www.jiaokey.com/tag/美国联邦资助公路的发展与监管制度研究.html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